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г.Лянтор, </w:t>
      </w:r>
      <w:r>
        <w:rPr>
          <w:rStyle w:val="cat-UserDefinedgrp-2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0923007410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23.09.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18810586240923007410 от 23.09.2024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392520137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59038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7">
    <w:name w:val="cat-UserDefined grp-2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40C66-69CB-4F77-A2A8-4A37EA8E0AF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